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CDE14" w14:textId="13FF81E3" w:rsidR="00A73720" w:rsidRDefault="008B0CD1" w:rsidP="00651ACE">
      <w:pPr>
        <w:jc w:val="center"/>
        <w:rPr>
          <w:rFonts w:ascii="BIZ UDP明朝 Medium" w:eastAsia="BIZ UDP明朝 Medium" w:hAnsi="BIZ UDP明朝 Medium"/>
          <w:b/>
          <w:sz w:val="44"/>
          <w:szCs w:val="24"/>
          <w:lang w:eastAsia="ja-JP"/>
        </w:rPr>
      </w:pPr>
      <w:r w:rsidRPr="00A73720">
        <w:rPr>
          <w:rFonts w:ascii="BIZ UDP明朝 Medium" w:eastAsia="BIZ UDP明朝 Medium" w:hAnsi="BIZ UDP明朝 Medium" w:hint="eastAsia"/>
          <w:b/>
          <w:sz w:val="44"/>
          <w:szCs w:val="24"/>
          <w:lang w:eastAsia="ja-JP"/>
        </w:rPr>
        <w:t>水道</w:t>
      </w:r>
      <w:r w:rsidR="00F52B8C">
        <w:rPr>
          <w:rFonts w:ascii="BIZ UDP明朝 Medium" w:eastAsia="BIZ UDP明朝 Medium" w:hAnsi="BIZ UDP明朝 Medium" w:hint="eastAsia"/>
          <w:b/>
          <w:sz w:val="44"/>
          <w:szCs w:val="24"/>
          <w:lang w:eastAsia="ja-JP"/>
        </w:rPr>
        <w:t>料金等</w:t>
      </w:r>
      <w:r w:rsidRPr="00A73720">
        <w:rPr>
          <w:rFonts w:ascii="BIZ UDP明朝 Medium" w:eastAsia="BIZ UDP明朝 Medium" w:hAnsi="BIZ UDP明朝 Medium" w:hint="eastAsia"/>
          <w:b/>
          <w:sz w:val="44"/>
          <w:szCs w:val="24"/>
          <w:lang w:eastAsia="ja-JP"/>
        </w:rPr>
        <w:t>に関する</w:t>
      </w:r>
      <w:r w:rsidR="00651ACE" w:rsidRPr="00A73720">
        <w:rPr>
          <w:rFonts w:ascii="BIZ UDP明朝 Medium" w:eastAsia="BIZ UDP明朝 Medium" w:hAnsi="BIZ UDP明朝 Medium" w:hint="eastAsia"/>
          <w:b/>
          <w:sz w:val="44"/>
          <w:szCs w:val="24"/>
          <w:lang w:eastAsia="ja-JP"/>
        </w:rPr>
        <w:t>問</w:t>
      </w:r>
      <w:r w:rsidR="008E49DC" w:rsidRPr="00A73720">
        <w:rPr>
          <w:rFonts w:ascii="BIZ UDP明朝 Medium" w:eastAsia="BIZ UDP明朝 Medium" w:hAnsi="BIZ UDP明朝 Medium" w:hint="eastAsia"/>
          <w:b/>
          <w:sz w:val="44"/>
          <w:szCs w:val="24"/>
          <w:lang w:eastAsia="ja-JP"/>
        </w:rPr>
        <w:t>い</w:t>
      </w:r>
      <w:r w:rsidR="00651ACE" w:rsidRPr="00A73720">
        <w:rPr>
          <w:rFonts w:ascii="BIZ UDP明朝 Medium" w:eastAsia="BIZ UDP明朝 Medium" w:hAnsi="BIZ UDP明朝 Medium" w:hint="eastAsia"/>
          <w:b/>
          <w:sz w:val="44"/>
          <w:szCs w:val="24"/>
          <w:lang w:eastAsia="ja-JP"/>
        </w:rPr>
        <w:t>合</w:t>
      </w:r>
      <w:r w:rsidR="008E49DC" w:rsidRPr="00A73720">
        <w:rPr>
          <w:rFonts w:ascii="BIZ UDP明朝 Medium" w:eastAsia="BIZ UDP明朝 Medium" w:hAnsi="BIZ UDP明朝 Medium" w:hint="eastAsia"/>
          <w:b/>
          <w:sz w:val="44"/>
          <w:szCs w:val="24"/>
          <w:lang w:eastAsia="ja-JP"/>
        </w:rPr>
        <w:t>わせ</w:t>
      </w:r>
      <w:r w:rsidR="00651ACE" w:rsidRPr="00A73720">
        <w:rPr>
          <w:rFonts w:ascii="BIZ UDP明朝 Medium" w:eastAsia="BIZ UDP明朝 Medium" w:hAnsi="BIZ UDP明朝 Medium" w:hint="eastAsia"/>
          <w:b/>
          <w:sz w:val="44"/>
          <w:szCs w:val="24"/>
          <w:lang w:eastAsia="ja-JP"/>
        </w:rPr>
        <w:t>先</w:t>
      </w:r>
    </w:p>
    <w:p w14:paraId="2E524792" w14:textId="476D3ECD" w:rsidR="00F80305" w:rsidRPr="00A73720" w:rsidRDefault="00651ACE" w:rsidP="00651ACE">
      <w:pPr>
        <w:jc w:val="center"/>
        <w:rPr>
          <w:rFonts w:ascii="BIZ UDP明朝 Medium" w:eastAsia="BIZ UDP明朝 Medium" w:hAnsi="BIZ UDP明朝 Medium"/>
          <w:b/>
          <w:sz w:val="44"/>
          <w:szCs w:val="24"/>
          <w:lang w:eastAsia="ja-JP"/>
        </w:rPr>
      </w:pPr>
      <w:r w:rsidRPr="00A73720">
        <w:rPr>
          <w:rFonts w:ascii="BIZ UDP明朝 Medium" w:eastAsia="BIZ UDP明朝 Medium" w:hAnsi="BIZ UDP明朝 Medium" w:hint="eastAsia"/>
          <w:b/>
          <w:sz w:val="44"/>
          <w:szCs w:val="24"/>
          <w:lang w:eastAsia="ja-JP"/>
        </w:rPr>
        <w:t>変更</w:t>
      </w:r>
      <w:r w:rsidR="00AD2BB0">
        <w:rPr>
          <w:rFonts w:ascii="BIZ UDP明朝 Medium" w:eastAsia="BIZ UDP明朝 Medium" w:hAnsi="BIZ UDP明朝 Medium" w:hint="eastAsia"/>
          <w:b/>
          <w:sz w:val="44"/>
          <w:szCs w:val="24"/>
          <w:lang w:eastAsia="ja-JP"/>
        </w:rPr>
        <w:t>のお知らせ</w:t>
      </w:r>
    </w:p>
    <w:p w14:paraId="25908907" w14:textId="7B4C2877" w:rsidR="00F80305" w:rsidRPr="00B1704D" w:rsidRDefault="00651ACE">
      <w:pPr>
        <w:jc w:val="center"/>
        <w:rPr>
          <w:rFonts w:ascii="BIZ UDP明朝 Medium" w:eastAsia="BIZ UDP明朝 Medium" w:hAnsi="BIZ UDP明朝 Medium"/>
          <w:sz w:val="24"/>
          <w:szCs w:val="24"/>
          <w:lang w:eastAsia="ja-JP"/>
        </w:rPr>
      </w:pPr>
      <w:r w:rsidRPr="00B1704D">
        <w:rPr>
          <w:rFonts w:ascii="BIZ UDP明朝 Medium" w:eastAsia="BIZ UDP明朝 Medium" w:hAnsi="BIZ UDP明朝 Medium" w:hint="eastAsia"/>
          <w:sz w:val="32"/>
          <w:szCs w:val="24"/>
          <w:lang w:eastAsia="ja-JP"/>
        </w:rPr>
        <w:t>（奈良県広域水道企業団 平群事務所）</w:t>
      </w:r>
    </w:p>
    <w:p w14:paraId="34E594FB" w14:textId="77777777" w:rsidR="00F80305" w:rsidRPr="00651ACE" w:rsidRDefault="00F80305">
      <w:pPr>
        <w:rPr>
          <w:rFonts w:ascii="BIZ UDP明朝 Medium" w:eastAsia="BIZ UDP明朝 Medium" w:hAnsi="BIZ UDP明朝 Medium"/>
          <w:lang w:eastAsia="ja-JP"/>
        </w:rPr>
      </w:pPr>
    </w:p>
    <w:p w14:paraId="01C46FA2" w14:textId="77777777" w:rsidR="00215B40" w:rsidRDefault="00651ACE" w:rsidP="00215B40">
      <w:pPr>
        <w:spacing w:line="460" w:lineRule="exact"/>
        <w:ind w:firstLineChars="200" w:firstLine="480"/>
        <w:rPr>
          <w:rFonts w:ascii="BIZ UDP明朝 Medium" w:eastAsia="BIZ UDP明朝 Medium" w:hAnsi="BIZ UDP明朝 Medium"/>
          <w:sz w:val="24"/>
          <w:szCs w:val="24"/>
          <w:lang w:eastAsia="ja-JP"/>
        </w:rPr>
      </w:pPr>
      <w:r w:rsidRPr="008E49DC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平素</w:t>
      </w:r>
      <w:r w:rsidR="008E49DC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より、</w:t>
      </w:r>
      <w:r w:rsidR="008E49DC" w:rsidRPr="008E49DC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水道事業にご協力いただき</w:t>
      </w:r>
      <w:r w:rsidR="008E49DC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誠にありがとうございます。</w:t>
      </w:r>
    </w:p>
    <w:p w14:paraId="24BC3805" w14:textId="04F68E79" w:rsidR="00813E3F" w:rsidRDefault="008B0CD1" w:rsidP="00215B40">
      <w:pPr>
        <w:spacing w:line="460" w:lineRule="exact"/>
        <w:ind w:firstLineChars="200" w:firstLine="480"/>
        <w:rPr>
          <w:rFonts w:ascii="BIZ UDP明朝 Medium" w:eastAsia="BIZ UDP明朝 Medium" w:hAnsi="BIZ UDP明朝 Medium"/>
          <w:sz w:val="24"/>
          <w:szCs w:val="24"/>
          <w:lang w:eastAsia="ja-JP"/>
        </w:rPr>
      </w:pPr>
      <w:r w:rsidRPr="008E49DC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奈良県広域水道企業団</w:t>
      </w:r>
      <w:r w:rsidR="008E49DC" w:rsidRPr="008E49DC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（平群事務所）</w:t>
      </w:r>
      <w:r w:rsidRPr="008E49DC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では、水道業務</w:t>
      </w:r>
      <w:r w:rsidR="00813E3F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の一部を</w:t>
      </w:r>
      <w:r w:rsidR="008E49DC" w:rsidRPr="008E49DC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民間業者へ</w:t>
      </w:r>
      <w:r w:rsidRPr="008E49DC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委託</w:t>
      </w:r>
      <w:r w:rsidR="00651ACE" w:rsidRPr="008E49DC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する</w:t>
      </w:r>
      <w:r w:rsidRPr="008E49DC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こと</w:t>
      </w:r>
      <w:r w:rsidR="00813E3F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に</w:t>
      </w:r>
      <w:r w:rsidRPr="008E49DC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なりました。</w:t>
      </w:r>
    </w:p>
    <w:p w14:paraId="660C5F09" w14:textId="77777777" w:rsidR="00B70BFD" w:rsidRDefault="00651ACE" w:rsidP="00FC08D8">
      <w:pPr>
        <w:spacing w:line="460" w:lineRule="exact"/>
        <w:ind w:leftChars="100" w:left="220"/>
        <w:rPr>
          <w:rFonts w:ascii="BIZ UDP明朝 Medium" w:eastAsia="BIZ UDP明朝 Medium" w:hAnsi="BIZ UDP明朝 Medium"/>
          <w:sz w:val="24"/>
          <w:szCs w:val="24"/>
          <w:u w:val="wave"/>
          <w:lang w:eastAsia="ja-JP"/>
        </w:rPr>
      </w:pPr>
      <w:r w:rsidRPr="008E49DC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これに伴い</w:t>
      </w:r>
      <w:r w:rsidR="008E49DC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、</w:t>
      </w:r>
      <w:r w:rsidRPr="008E49DC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令和７年９月１日より</w:t>
      </w:r>
      <w:r w:rsidR="00A2434B" w:rsidRPr="00D90939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電話相談</w:t>
      </w:r>
      <w:r w:rsidR="00B70BFD" w:rsidRPr="00D90939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の</w:t>
      </w:r>
      <w:r w:rsidR="00A2434B" w:rsidRPr="00D90939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総合窓口（お客様センター）</w:t>
      </w:r>
      <w:r w:rsidR="0012793C" w:rsidRPr="00D90939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 xml:space="preserve">が開設されますので </w:t>
      </w:r>
      <w:r w:rsidR="0012793C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「</w:t>
      </w:r>
      <w:r w:rsidR="0012793C" w:rsidRPr="00A73720">
        <w:rPr>
          <w:rFonts w:ascii="BIZ UDP明朝 Medium" w:eastAsia="BIZ UDP明朝 Medium" w:hAnsi="BIZ UDP明朝 Medium" w:hint="eastAsia"/>
          <w:sz w:val="24"/>
          <w:szCs w:val="24"/>
          <w:u w:val="wave"/>
          <w:lang w:eastAsia="ja-JP"/>
        </w:rPr>
        <w:t>水道</w:t>
      </w:r>
      <w:r w:rsidR="0012793C">
        <w:rPr>
          <w:rFonts w:ascii="BIZ UDP明朝 Medium" w:eastAsia="BIZ UDP明朝 Medium" w:hAnsi="BIZ UDP明朝 Medium" w:hint="eastAsia"/>
          <w:sz w:val="24"/>
          <w:szCs w:val="24"/>
          <w:u w:val="wave"/>
          <w:lang w:eastAsia="ja-JP"/>
        </w:rPr>
        <w:t>料金</w:t>
      </w:r>
    </w:p>
    <w:p w14:paraId="142A3181" w14:textId="77777777" w:rsidR="00B70BFD" w:rsidRDefault="0012793C" w:rsidP="00A2434B">
      <w:pPr>
        <w:spacing w:line="460" w:lineRule="exact"/>
        <w:ind w:leftChars="100" w:left="220"/>
        <w:rPr>
          <w:rFonts w:ascii="BIZ UDP明朝 Medium" w:eastAsia="BIZ UDP明朝 Medium" w:hAnsi="BIZ UDP明朝 Medium"/>
          <w:sz w:val="24"/>
          <w:szCs w:val="24"/>
          <w:u w:val="wave"/>
          <w:lang w:eastAsia="ja-JP"/>
        </w:rPr>
      </w:pPr>
      <w:r>
        <w:rPr>
          <w:rFonts w:ascii="BIZ UDP明朝 Medium" w:eastAsia="BIZ UDP明朝 Medium" w:hAnsi="BIZ UDP明朝 Medium" w:hint="eastAsia"/>
          <w:sz w:val="24"/>
          <w:szCs w:val="24"/>
          <w:u w:val="wave"/>
          <w:lang w:eastAsia="ja-JP"/>
        </w:rPr>
        <w:t>に関すること、</w:t>
      </w:r>
      <w:r w:rsidRPr="00A73720">
        <w:rPr>
          <w:rFonts w:ascii="BIZ UDP明朝 Medium" w:eastAsia="BIZ UDP明朝 Medium" w:hAnsi="BIZ UDP明朝 Medium" w:hint="eastAsia"/>
          <w:sz w:val="24"/>
          <w:szCs w:val="24"/>
          <w:u w:val="wave"/>
          <w:lang w:eastAsia="ja-JP"/>
        </w:rPr>
        <w:t>開栓や閉栓、使用者の変更</w:t>
      </w:r>
      <w:r>
        <w:rPr>
          <w:rFonts w:ascii="BIZ UDP明朝 Medium" w:eastAsia="BIZ UDP明朝 Medium" w:hAnsi="BIZ UDP明朝 Medium" w:hint="eastAsia"/>
          <w:sz w:val="24"/>
          <w:szCs w:val="24"/>
          <w:u w:val="wave"/>
          <w:lang w:eastAsia="ja-JP"/>
        </w:rPr>
        <w:t>等」 に関する</w:t>
      </w:r>
      <w:r w:rsidR="00F617AD">
        <w:rPr>
          <w:rFonts w:ascii="BIZ UDP明朝 Medium" w:eastAsia="BIZ UDP明朝 Medium" w:hAnsi="BIZ UDP明朝 Medium" w:hint="eastAsia"/>
          <w:sz w:val="24"/>
          <w:szCs w:val="24"/>
          <w:u w:val="wave"/>
          <w:lang w:eastAsia="ja-JP"/>
        </w:rPr>
        <w:t>お問い合わせ</w:t>
      </w:r>
      <w:r w:rsidR="004747A3">
        <w:rPr>
          <w:rFonts w:ascii="BIZ UDP明朝 Medium" w:eastAsia="BIZ UDP明朝 Medium" w:hAnsi="BIZ UDP明朝 Medium" w:hint="eastAsia"/>
          <w:sz w:val="24"/>
          <w:szCs w:val="24"/>
          <w:u w:val="wave"/>
          <w:lang w:eastAsia="ja-JP"/>
        </w:rPr>
        <w:t>は、</w:t>
      </w:r>
      <w:r w:rsidR="000A14DB">
        <w:rPr>
          <w:rFonts w:ascii="BIZ UDP明朝 Medium" w:eastAsia="BIZ UDP明朝 Medium" w:hAnsi="BIZ UDP明朝 Medium" w:hint="eastAsia"/>
          <w:sz w:val="24"/>
          <w:szCs w:val="24"/>
          <w:u w:val="wave"/>
          <w:lang w:eastAsia="ja-JP"/>
        </w:rPr>
        <w:t>下記お客様センターへ直接ご連</w:t>
      </w:r>
    </w:p>
    <w:p w14:paraId="28BE7B26" w14:textId="77777777" w:rsidR="00B70BFD" w:rsidRDefault="000A14DB" w:rsidP="00A2434B">
      <w:pPr>
        <w:spacing w:line="460" w:lineRule="exact"/>
        <w:ind w:leftChars="100" w:left="220"/>
        <w:rPr>
          <w:rFonts w:ascii="BIZ UDP明朝 Medium" w:eastAsia="BIZ UDP明朝 Medium" w:hAnsi="BIZ UDP明朝 Medium"/>
          <w:sz w:val="24"/>
          <w:szCs w:val="24"/>
          <w:lang w:eastAsia="ja-JP"/>
        </w:rPr>
      </w:pPr>
      <w:r>
        <w:rPr>
          <w:rFonts w:ascii="BIZ UDP明朝 Medium" w:eastAsia="BIZ UDP明朝 Medium" w:hAnsi="BIZ UDP明朝 Medium" w:hint="eastAsia"/>
          <w:sz w:val="24"/>
          <w:szCs w:val="24"/>
          <w:u w:val="wave"/>
          <w:lang w:eastAsia="ja-JP"/>
        </w:rPr>
        <w:t>絡</w:t>
      </w:r>
      <w:r w:rsidR="00F617AD">
        <w:rPr>
          <w:rFonts w:ascii="BIZ UDP明朝 Medium" w:eastAsia="BIZ UDP明朝 Medium" w:hAnsi="BIZ UDP明朝 Medium" w:hint="eastAsia"/>
          <w:sz w:val="24"/>
          <w:szCs w:val="24"/>
          <w:u w:val="wave"/>
          <w:lang w:eastAsia="ja-JP"/>
        </w:rPr>
        <w:t>いただきますよう</w:t>
      </w:r>
      <w:r>
        <w:rPr>
          <w:rFonts w:ascii="BIZ UDP明朝 Medium" w:eastAsia="BIZ UDP明朝 Medium" w:hAnsi="BIZ UDP明朝 Medium" w:hint="eastAsia"/>
          <w:sz w:val="24"/>
          <w:szCs w:val="24"/>
          <w:u w:val="wave"/>
          <w:lang w:eastAsia="ja-JP"/>
        </w:rPr>
        <w:t>お願い致します。</w:t>
      </w:r>
      <w:r w:rsidR="00215B40" w:rsidRPr="00215B40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 xml:space="preserve"> </w:t>
      </w:r>
      <w:r w:rsidR="008E49DC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漏水や修繕工事</w:t>
      </w:r>
      <w:r w:rsidR="00AA0044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等</w:t>
      </w:r>
      <w:r w:rsidR="008E49DC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に関する問い合わせは、今までどおり平群事務</w:t>
      </w:r>
    </w:p>
    <w:p w14:paraId="71AA90E7" w14:textId="44847663" w:rsidR="00B1704D" w:rsidRPr="00A2434B" w:rsidRDefault="008E49DC" w:rsidP="00A2434B">
      <w:pPr>
        <w:spacing w:line="460" w:lineRule="exact"/>
        <w:ind w:leftChars="100" w:left="220"/>
        <w:rPr>
          <w:rFonts w:ascii="BIZ UDP明朝 Medium" w:eastAsia="BIZ UDP明朝 Medium" w:hAnsi="BIZ UDP明朝 Medium"/>
          <w:sz w:val="24"/>
          <w:szCs w:val="24"/>
          <w:u w:val="wave"/>
          <w:lang w:eastAsia="ja-JP"/>
        </w:rPr>
      </w:pPr>
      <w:r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所で対応させていただきます。</w:t>
      </w:r>
    </w:p>
    <w:p w14:paraId="0477D7E5" w14:textId="77777777" w:rsidR="00723A86" w:rsidRDefault="008B0CD1" w:rsidP="00723A86">
      <w:pPr>
        <w:spacing w:line="460" w:lineRule="exact"/>
        <w:ind w:firstLineChars="200" w:firstLine="480"/>
        <w:rPr>
          <w:rFonts w:ascii="BIZ UDP明朝 Medium" w:eastAsia="BIZ UDP明朝 Medium" w:hAnsi="BIZ UDP明朝 Medium"/>
          <w:sz w:val="24"/>
          <w:szCs w:val="24"/>
          <w:lang w:eastAsia="ja-JP"/>
        </w:rPr>
      </w:pPr>
      <w:r w:rsidRPr="008E49DC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今後とも、より効率的で迅速なサービスの提供を目指して</w:t>
      </w:r>
      <w:r w:rsidR="00B1704D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参りますので</w:t>
      </w:r>
      <w:r w:rsidRPr="008E49DC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、何卒ご理解とご協力を賜り</w:t>
      </w:r>
    </w:p>
    <w:p w14:paraId="4C3277E3" w14:textId="77BC0E27" w:rsidR="00F80305" w:rsidRPr="008E49DC" w:rsidRDefault="008B0CD1" w:rsidP="00723A86">
      <w:pPr>
        <w:spacing w:line="460" w:lineRule="exact"/>
        <w:ind w:firstLineChars="100" w:firstLine="240"/>
        <w:rPr>
          <w:rFonts w:ascii="BIZ UDP明朝 Medium" w:eastAsia="BIZ UDP明朝 Medium" w:hAnsi="BIZ UDP明朝 Medium"/>
          <w:sz w:val="24"/>
          <w:szCs w:val="24"/>
          <w:lang w:eastAsia="ja-JP"/>
        </w:rPr>
      </w:pPr>
      <w:r w:rsidRPr="008E49DC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ますようお願い申し上げます。</w:t>
      </w:r>
    </w:p>
    <w:p w14:paraId="472E1C60" w14:textId="77777777" w:rsidR="00F80305" w:rsidRPr="004747A3" w:rsidRDefault="00F80305">
      <w:pPr>
        <w:rPr>
          <w:rFonts w:ascii="BIZ UDP明朝 Medium" w:eastAsia="BIZ UDP明朝 Medium" w:hAnsi="BIZ UDP明朝 Medium"/>
          <w:sz w:val="21"/>
          <w:szCs w:val="21"/>
          <w:lang w:eastAsia="ja-JP"/>
        </w:rPr>
      </w:pPr>
    </w:p>
    <w:p w14:paraId="79A7F12D" w14:textId="1CBA8114" w:rsidR="00B1704D" w:rsidRDefault="000A14DB" w:rsidP="000A14DB">
      <w:pPr>
        <w:jc w:val="center"/>
        <w:rPr>
          <w:rFonts w:ascii="BIZ UDP明朝 Medium" w:eastAsia="BIZ UDP明朝 Medium" w:hAnsi="BIZ UDP明朝 Medium"/>
          <w:sz w:val="28"/>
          <w:szCs w:val="28"/>
          <w:lang w:eastAsia="ja-JP"/>
        </w:rPr>
      </w:pPr>
      <w:r>
        <w:rPr>
          <w:rFonts w:ascii="BIZ UDP明朝 Medium" w:eastAsia="BIZ UDP明朝 Medium" w:hAnsi="BIZ UDP明朝 Medium" w:hint="eastAsia"/>
          <w:sz w:val="28"/>
          <w:szCs w:val="28"/>
          <w:lang w:eastAsia="ja-JP"/>
        </w:rPr>
        <w:t>記</w:t>
      </w:r>
    </w:p>
    <w:p w14:paraId="4345BA13" w14:textId="77777777" w:rsidR="000A14DB" w:rsidRPr="000A14DB" w:rsidRDefault="000A14DB" w:rsidP="000A14DB">
      <w:pPr>
        <w:jc w:val="center"/>
        <w:rPr>
          <w:rFonts w:ascii="BIZ UDP明朝 Medium" w:eastAsia="BIZ UDP明朝 Medium" w:hAnsi="BIZ UDP明朝 Medium"/>
          <w:sz w:val="28"/>
          <w:szCs w:val="28"/>
          <w:lang w:eastAsia="ja-JP"/>
        </w:rPr>
      </w:pPr>
    </w:p>
    <w:p w14:paraId="20A77941" w14:textId="77777777" w:rsidR="00B1704D" w:rsidRPr="00B1704D" w:rsidRDefault="008E49DC">
      <w:pPr>
        <w:jc w:val="center"/>
        <w:rPr>
          <w:rFonts w:ascii="BIZ UDP明朝 Medium" w:eastAsia="BIZ UDP明朝 Medium" w:hAnsi="BIZ UDP明朝 Medium"/>
          <w:sz w:val="28"/>
          <w:szCs w:val="28"/>
          <w:lang w:eastAsia="ja-JP"/>
        </w:rPr>
      </w:pPr>
      <w:r w:rsidRPr="00B1704D">
        <w:rPr>
          <w:rFonts w:ascii="BIZ UDP明朝 Medium" w:eastAsia="BIZ UDP明朝 Medium" w:hAnsi="BIZ UDP明朝 Medium" w:hint="eastAsia"/>
          <w:sz w:val="28"/>
          <w:szCs w:val="28"/>
          <w:lang w:eastAsia="ja-JP"/>
        </w:rPr>
        <w:t>水道の開栓</w:t>
      </w:r>
      <w:r w:rsidR="00B1704D" w:rsidRPr="00B1704D">
        <w:rPr>
          <w:rFonts w:ascii="BIZ UDP明朝 Medium" w:eastAsia="BIZ UDP明朝 Medium" w:hAnsi="BIZ UDP明朝 Medium" w:hint="eastAsia"/>
          <w:sz w:val="28"/>
          <w:szCs w:val="28"/>
          <w:lang w:eastAsia="ja-JP"/>
        </w:rPr>
        <w:t>・</w:t>
      </w:r>
      <w:r w:rsidRPr="00B1704D">
        <w:rPr>
          <w:rFonts w:ascii="BIZ UDP明朝 Medium" w:eastAsia="BIZ UDP明朝 Medium" w:hAnsi="BIZ UDP明朝 Medium" w:hint="eastAsia"/>
          <w:sz w:val="28"/>
          <w:szCs w:val="28"/>
          <w:lang w:eastAsia="ja-JP"/>
        </w:rPr>
        <w:t>閉栓、使用者の変更、口座振替のお手続き、</w:t>
      </w:r>
    </w:p>
    <w:p w14:paraId="61D56A35" w14:textId="173117E0" w:rsidR="008E49DC" w:rsidRPr="00B1704D" w:rsidRDefault="008E49DC">
      <w:pPr>
        <w:jc w:val="center"/>
        <w:rPr>
          <w:rFonts w:ascii="BIZ UDP明朝 Medium" w:eastAsia="BIZ UDP明朝 Medium" w:hAnsi="BIZ UDP明朝 Medium"/>
          <w:sz w:val="28"/>
          <w:szCs w:val="28"/>
          <w:lang w:eastAsia="ja-JP"/>
        </w:rPr>
      </w:pPr>
      <w:r w:rsidRPr="00B1704D">
        <w:rPr>
          <w:rFonts w:ascii="BIZ UDP明朝 Medium" w:eastAsia="BIZ UDP明朝 Medium" w:hAnsi="BIZ UDP明朝 Medium" w:hint="eastAsia"/>
          <w:sz w:val="28"/>
          <w:szCs w:val="28"/>
          <w:lang w:eastAsia="ja-JP"/>
        </w:rPr>
        <w:t>水道料金に関する</w:t>
      </w:r>
      <w:r w:rsidR="00B1704D" w:rsidRPr="00B1704D">
        <w:rPr>
          <w:rFonts w:ascii="BIZ UDP明朝 Medium" w:eastAsia="BIZ UDP明朝 Medium" w:hAnsi="BIZ UDP明朝 Medium" w:hint="eastAsia"/>
          <w:sz w:val="28"/>
          <w:szCs w:val="28"/>
          <w:lang w:eastAsia="ja-JP"/>
        </w:rPr>
        <w:t>一般的な</w:t>
      </w:r>
      <w:r w:rsidR="00B1704D">
        <w:rPr>
          <w:rFonts w:ascii="BIZ UDP明朝 Medium" w:eastAsia="BIZ UDP明朝 Medium" w:hAnsi="BIZ UDP明朝 Medium" w:hint="eastAsia"/>
          <w:sz w:val="28"/>
          <w:szCs w:val="28"/>
          <w:lang w:eastAsia="ja-JP"/>
        </w:rPr>
        <w:t>ご質問・ご相談は</w:t>
      </w:r>
    </w:p>
    <w:p w14:paraId="522DF6A2" w14:textId="75C38A21" w:rsidR="00F80305" w:rsidRPr="00B1704D" w:rsidRDefault="008B0CD1">
      <w:pPr>
        <w:jc w:val="center"/>
        <w:rPr>
          <w:rFonts w:ascii="BIZ UDP明朝 Medium" w:eastAsia="BIZ UDP明朝 Medium" w:hAnsi="BIZ UDP明朝 Medium"/>
          <w:b/>
          <w:bCs/>
          <w:sz w:val="44"/>
          <w:szCs w:val="44"/>
          <w:lang w:eastAsia="ja-JP"/>
        </w:rPr>
      </w:pPr>
      <w:r w:rsidRPr="00B1704D">
        <w:rPr>
          <w:rFonts w:ascii="BIZ UDP明朝 Medium" w:eastAsia="BIZ UDP明朝 Medium" w:hAnsi="BIZ UDP明朝 Medium" w:hint="eastAsia"/>
          <w:b/>
          <w:bCs/>
          <w:sz w:val="44"/>
          <w:szCs w:val="44"/>
          <w:lang w:eastAsia="ja-JP"/>
        </w:rPr>
        <w:t>お客様センター：0743-79-2800</w:t>
      </w:r>
      <w:r w:rsidR="00F52B8C">
        <w:rPr>
          <w:rFonts w:ascii="BIZ UDP明朝 Medium" w:eastAsia="BIZ UDP明朝 Medium" w:hAnsi="BIZ UDP明朝 Medium" w:hint="eastAsia"/>
          <w:b/>
          <w:bCs/>
          <w:sz w:val="44"/>
          <w:szCs w:val="44"/>
          <w:lang w:eastAsia="ja-JP"/>
        </w:rPr>
        <w:t>（直通）</w:t>
      </w:r>
    </w:p>
    <w:p w14:paraId="317EC435" w14:textId="77777777" w:rsidR="00B1704D" w:rsidRPr="00B1704D" w:rsidRDefault="00B1704D">
      <w:pPr>
        <w:rPr>
          <w:rFonts w:ascii="BIZ UDP明朝 Medium" w:eastAsia="BIZ UDP明朝 Medium" w:hAnsi="BIZ UDP明朝 Medium"/>
          <w:sz w:val="24"/>
          <w:szCs w:val="24"/>
          <w:lang w:eastAsia="ja-JP"/>
        </w:rPr>
      </w:pPr>
    </w:p>
    <w:p w14:paraId="79A7D781" w14:textId="6D897986" w:rsidR="00F80305" w:rsidRPr="00B1704D" w:rsidRDefault="008B0CD1">
      <w:pPr>
        <w:jc w:val="center"/>
        <w:rPr>
          <w:rFonts w:ascii="BIZ UDP明朝 Medium" w:eastAsia="BIZ UDP明朝 Medium" w:hAnsi="BIZ UDP明朝 Medium"/>
          <w:sz w:val="28"/>
          <w:szCs w:val="28"/>
          <w:lang w:eastAsia="ja-JP"/>
        </w:rPr>
      </w:pPr>
      <w:r w:rsidRPr="00B1704D">
        <w:rPr>
          <w:rFonts w:ascii="BIZ UDP明朝 Medium" w:eastAsia="BIZ UDP明朝 Medium" w:hAnsi="BIZ UDP明朝 Medium" w:hint="eastAsia"/>
          <w:sz w:val="28"/>
          <w:szCs w:val="28"/>
          <w:lang w:eastAsia="ja-JP"/>
        </w:rPr>
        <w:t>漏水や修繕工事に関する</w:t>
      </w:r>
      <w:r w:rsidR="00A30DDF">
        <w:rPr>
          <w:rFonts w:ascii="BIZ UDP明朝 Medium" w:eastAsia="BIZ UDP明朝 Medium" w:hAnsi="BIZ UDP明朝 Medium" w:hint="eastAsia"/>
          <w:sz w:val="28"/>
          <w:szCs w:val="28"/>
          <w:lang w:eastAsia="ja-JP"/>
        </w:rPr>
        <w:t>ご連絡・</w:t>
      </w:r>
      <w:r w:rsidRPr="00B1704D">
        <w:rPr>
          <w:rFonts w:ascii="BIZ UDP明朝 Medium" w:eastAsia="BIZ UDP明朝 Medium" w:hAnsi="BIZ UDP明朝 Medium" w:hint="eastAsia"/>
          <w:sz w:val="28"/>
          <w:szCs w:val="28"/>
          <w:lang w:eastAsia="ja-JP"/>
        </w:rPr>
        <w:t>ご相談は</w:t>
      </w:r>
    </w:p>
    <w:p w14:paraId="37036161" w14:textId="70D8FA2E" w:rsidR="00F80305" w:rsidRDefault="008B0CD1">
      <w:pPr>
        <w:jc w:val="center"/>
        <w:rPr>
          <w:rFonts w:ascii="BIZ UDP明朝 Medium" w:eastAsia="BIZ UDP明朝 Medium" w:hAnsi="BIZ UDP明朝 Medium"/>
          <w:b/>
          <w:bCs/>
          <w:sz w:val="44"/>
          <w:szCs w:val="44"/>
          <w:lang w:eastAsia="ja-JP"/>
        </w:rPr>
      </w:pPr>
      <w:r w:rsidRPr="00B1704D">
        <w:rPr>
          <w:rFonts w:ascii="BIZ UDP明朝 Medium" w:eastAsia="BIZ UDP明朝 Medium" w:hAnsi="BIZ UDP明朝 Medium" w:hint="eastAsia"/>
          <w:b/>
          <w:bCs/>
          <w:sz w:val="44"/>
          <w:szCs w:val="44"/>
          <w:lang w:eastAsia="ja-JP"/>
        </w:rPr>
        <w:t xml:space="preserve"> 平群事務所：0745-45-1004</w:t>
      </w:r>
      <w:r w:rsidR="00F52B8C">
        <w:rPr>
          <w:rFonts w:ascii="BIZ UDP明朝 Medium" w:eastAsia="BIZ UDP明朝 Medium" w:hAnsi="BIZ UDP明朝 Medium" w:hint="eastAsia"/>
          <w:b/>
          <w:bCs/>
          <w:sz w:val="44"/>
          <w:szCs w:val="44"/>
          <w:lang w:eastAsia="ja-JP"/>
        </w:rPr>
        <w:t>（※１）</w:t>
      </w:r>
    </w:p>
    <w:p w14:paraId="150CE486" w14:textId="5E0E52E0" w:rsidR="00F80305" w:rsidRPr="00813E3F" w:rsidRDefault="00F52B8C" w:rsidP="00B1704D">
      <w:pPr>
        <w:pStyle w:val="ae"/>
        <w:numPr>
          <w:ilvl w:val="0"/>
          <w:numId w:val="10"/>
        </w:numPr>
        <w:jc w:val="center"/>
        <w:rPr>
          <w:rFonts w:ascii="BIZ UDP明朝 Medium" w:eastAsia="BIZ UDP明朝 Medium" w:hAnsi="BIZ UDP明朝 Medium"/>
          <w:sz w:val="24"/>
          <w:szCs w:val="24"/>
          <w:lang w:eastAsia="ja-JP"/>
        </w:rPr>
      </w:pPr>
      <w:r w:rsidRPr="00E5745C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１　音声ガイダンスが流れますので、</w:t>
      </w:r>
      <w:r w:rsidR="00E5745C" w:rsidRPr="00E5745C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音声</w:t>
      </w:r>
      <w:r w:rsidRPr="00E5745C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に従って</w:t>
      </w:r>
      <w:r w:rsidR="00E5745C" w:rsidRPr="00E5745C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ご希望の</w:t>
      </w:r>
      <w:r w:rsidRPr="00E5745C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番号を選択してください。</w:t>
      </w:r>
    </w:p>
    <w:sectPr w:rsidR="00F80305" w:rsidRPr="00813E3F" w:rsidSect="00450B15">
      <w:pgSz w:w="11906" w:h="16838" w:code="9"/>
      <w:pgMar w:top="720" w:right="567" w:bottom="720" w:left="567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41D08" w14:textId="77777777" w:rsidR="00192C76" w:rsidRDefault="00192C76" w:rsidP="00192C76">
      <w:pPr>
        <w:spacing w:after="0" w:line="240" w:lineRule="auto"/>
      </w:pPr>
      <w:r>
        <w:separator/>
      </w:r>
    </w:p>
  </w:endnote>
  <w:endnote w:type="continuationSeparator" w:id="0">
    <w:p w14:paraId="78A2D84A" w14:textId="77777777" w:rsidR="00192C76" w:rsidRDefault="00192C76" w:rsidP="00192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0036B" w14:textId="77777777" w:rsidR="00192C76" w:rsidRDefault="00192C76" w:rsidP="00192C76">
      <w:pPr>
        <w:spacing w:after="0" w:line="240" w:lineRule="auto"/>
      </w:pPr>
      <w:r>
        <w:separator/>
      </w:r>
    </w:p>
  </w:footnote>
  <w:footnote w:type="continuationSeparator" w:id="0">
    <w:p w14:paraId="00114DD1" w14:textId="77777777" w:rsidR="00192C76" w:rsidRDefault="00192C76" w:rsidP="00192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1CD5481"/>
    <w:multiLevelType w:val="hybridMultilevel"/>
    <w:tmpl w:val="EDAC79A8"/>
    <w:lvl w:ilvl="0" w:tplc="228255AA">
      <w:numFmt w:val="bullet"/>
      <w:lvlText w:val="※"/>
      <w:lvlJc w:val="left"/>
      <w:pPr>
        <w:ind w:left="60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1833449506">
    <w:abstractNumId w:val="8"/>
  </w:num>
  <w:num w:numId="2" w16cid:durableId="771360835">
    <w:abstractNumId w:val="6"/>
  </w:num>
  <w:num w:numId="3" w16cid:durableId="1345401505">
    <w:abstractNumId w:val="5"/>
  </w:num>
  <w:num w:numId="4" w16cid:durableId="1869180916">
    <w:abstractNumId w:val="4"/>
  </w:num>
  <w:num w:numId="5" w16cid:durableId="1041636156">
    <w:abstractNumId w:val="7"/>
  </w:num>
  <w:num w:numId="6" w16cid:durableId="568535259">
    <w:abstractNumId w:val="3"/>
  </w:num>
  <w:num w:numId="7" w16cid:durableId="1700472957">
    <w:abstractNumId w:val="2"/>
  </w:num>
  <w:num w:numId="8" w16cid:durableId="1429348395">
    <w:abstractNumId w:val="1"/>
  </w:num>
  <w:num w:numId="9" w16cid:durableId="1111776415">
    <w:abstractNumId w:val="0"/>
  </w:num>
  <w:num w:numId="10" w16cid:durableId="21170930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7457"/>
    <w:rsid w:val="000A14DB"/>
    <w:rsid w:val="000E1A27"/>
    <w:rsid w:val="000E558C"/>
    <w:rsid w:val="0012793C"/>
    <w:rsid w:val="0015074B"/>
    <w:rsid w:val="00184A1F"/>
    <w:rsid w:val="00192C76"/>
    <w:rsid w:val="0019312F"/>
    <w:rsid w:val="002029C7"/>
    <w:rsid w:val="00215B40"/>
    <w:rsid w:val="0029639D"/>
    <w:rsid w:val="003055B9"/>
    <w:rsid w:val="00314C42"/>
    <w:rsid w:val="00326F90"/>
    <w:rsid w:val="00430784"/>
    <w:rsid w:val="00450B15"/>
    <w:rsid w:val="004747A3"/>
    <w:rsid w:val="00580E76"/>
    <w:rsid w:val="005D7423"/>
    <w:rsid w:val="00651ACE"/>
    <w:rsid w:val="00723A86"/>
    <w:rsid w:val="00762F71"/>
    <w:rsid w:val="00813E3F"/>
    <w:rsid w:val="0083049D"/>
    <w:rsid w:val="00874707"/>
    <w:rsid w:val="008B0CD1"/>
    <w:rsid w:val="008E49DC"/>
    <w:rsid w:val="00986203"/>
    <w:rsid w:val="00A2434B"/>
    <w:rsid w:val="00A30DDF"/>
    <w:rsid w:val="00A73720"/>
    <w:rsid w:val="00AA0044"/>
    <w:rsid w:val="00AA1D8D"/>
    <w:rsid w:val="00AD2BB0"/>
    <w:rsid w:val="00B1704D"/>
    <w:rsid w:val="00B47730"/>
    <w:rsid w:val="00B70BFD"/>
    <w:rsid w:val="00C26CE0"/>
    <w:rsid w:val="00C9350C"/>
    <w:rsid w:val="00CB0664"/>
    <w:rsid w:val="00D04405"/>
    <w:rsid w:val="00D90939"/>
    <w:rsid w:val="00E32F5D"/>
    <w:rsid w:val="00E5745C"/>
    <w:rsid w:val="00F47FB6"/>
    <w:rsid w:val="00F52B8C"/>
    <w:rsid w:val="00F617AD"/>
    <w:rsid w:val="00F80305"/>
    <w:rsid w:val="00FC08D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8EEE9E"/>
  <w14:defaultImageDpi w14:val="300"/>
  <w15:docId w15:val="{FDA7FC1D-E0D4-4B40-9557-06AE5B6D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">
    <w:name w:val="Note Heading"/>
    <w:basedOn w:val="a1"/>
    <w:next w:val="a1"/>
    <w:link w:val="aff0"/>
    <w:uiPriority w:val="99"/>
    <w:unhideWhenUsed/>
    <w:rsid w:val="000A14DB"/>
    <w:pPr>
      <w:jc w:val="center"/>
    </w:pPr>
    <w:rPr>
      <w:rFonts w:ascii="BIZ UDP明朝 Medium" w:eastAsia="BIZ UDP明朝 Medium" w:hAnsi="BIZ UDP明朝 Medium"/>
      <w:sz w:val="28"/>
      <w:szCs w:val="28"/>
      <w:lang w:eastAsia="ja-JP"/>
    </w:rPr>
  </w:style>
  <w:style w:type="character" w:customStyle="1" w:styleId="aff0">
    <w:name w:val="記 (文字)"/>
    <w:basedOn w:val="a2"/>
    <w:link w:val="aff"/>
    <w:uiPriority w:val="99"/>
    <w:rsid w:val="000A14DB"/>
    <w:rPr>
      <w:rFonts w:ascii="BIZ UDP明朝 Medium" w:eastAsia="BIZ UDP明朝 Medium" w:hAnsi="BIZ UDP明朝 Medium"/>
      <w:sz w:val="28"/>
      <w:szCs w:val="28"/>
      <w:lang w:eastAsia="ja-JP"/>
    </w:rPr>
  </w:style>
  <w:style w:type="paragraph" w:styleId="aff1">
    <w:name w:val="Closing"/>
    <w:basedOn w:val="a1"/>
    <w:link w:val="aff2"/>
    <w:uiPriority w:val="99"/>
    <w:unhideWhenUsed/>
    <w:rsid w:val="000A14DB"/>
    <w:pPr>
      <w:jc w:val="right"/>
    </w:pPr>
    <w:rPr>
      <w:rFonts w:ascii="BIZ UDP明朝 Medium" w:eastAsia="BIZ UDP明朝 Medium" w:hAnsi="BIZ UDP明朝 Medium"/>
      <w:sz w:val="28"/>
      <w:szCs w:val="28"/>
      <w:lang w:eastAsia="ja-JP"/>
    </w:rPr>
  </w:style>
  <w:style w:type="character" w:customStyle="1" w:styleId="aff2">
    <w:name w:val="結語 (文字)"/>
    <w:basedOn w:val="a2"/>
    <w:link w:val="aff1"/>
    <w:uiPriority w:val="99"/>
    <w:rsid w:val="000A14DB"/>
    <w:rPr>
      <w:rFonts w:ascii="BIZ UDP明朝 Medium" w:eastAsia="BIZ UDP明朝 Medium" w:hAnsi="BIZ UDP明朝 Medium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片山　大貴</cp:lastModifiedBy>
  <cp:revision>2</cp:revision>
  <cp:lastPrinted>2025-07-08T07:07:00Z</cp:lastPrinted>
  <dcterms:created xsi:type="dcterms:W3CDTF">2025-07-08T07:26:00Z</dcterms:created>
  <dcterms:modified xsi:type="dcterms:W3CDTF">2025-07-08T07:26:00Z</dcterms:modified>
  <cp:category/>
</cp:coreProperties>
</file>